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Рината </w:t>
      </w:r>
      <w:r>
        <w:rPr>
          <w:rFonts w:ascii="Times New Roman" w:eastAsia="Times New Roman" w:hAnsi="Times New Roman" w:cs="Times New Roman"/>
          <w:sz w:val="27"/>
          <w:szCs w:val="27"/>
        </w:rPr>
        <w:t>Раиловича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UserDefinedgrp-4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водительское удостоверение: </w:t>
      </w:r>
      <w:r>
        <w:rPr>
          <w:rStyle w:val="cat-ExternalSystemDefinedgrp-4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ExternalSystemDefinedgrp-4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Ибрагимов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11а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 14 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автомобилем </w:t>
      </w:r>
      <w:r>
        <w:rPr>
          <w:rStyle w:val="cat-CarMakeModelgrp-33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4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 наличии признаков опьянения: запах алкоголя изо рта, неустойчивость позы,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поведение не соответствующее обстановке, если такие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(бездействия)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содержат уголовного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2.7 Правил дорожного движения РФ, утвержденных Постановлением Правительства Российской Федерации от 23.10.1993 № 1090.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явился, о времени и месте рассмотрения административного материала, уведомлен надлежащим образом.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материалам дела,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7"/>
          <w:szCs w:val="27"/>
        </w:rPr>
        <w:t>, назначенного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00 мин.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смс-извещением, которое доставлено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03.05.2025 в 09 час. 20 мин. от Ибрагимова Р.Р. поступила телефонограмма, в котором просит рассмотреть дело в его отсутствие. С нарушением согласен, вину признает в полном объеме.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об отложении дела не поступало. Таким образом,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Style w:val="cat-UserDefinedgrp-50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Ибрагимов Р.Р.,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02 час. 47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11а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 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автомобилем </w:t>
      </w:r>
      <w:r>
        <w:rPr>
          <w:rStyle w:val="cat-CarMakeModelgrp-33rplc-4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4rplc-4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состоянии опьянения, при наличии признаков опьянения: запах алкоголя изо рта, неустойчивость позы, резкое изменение окраски кожных покровов лица, поведение не соответствующее обстановке, если такие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(бездействия)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содержат уголовного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 составлении протокола,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чем 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 расписался</w:t>
      </w:r>
      <w:r>
        <w:rPr>
          <w:rFonts w:ascii="Times New Roman" w:eastAsia="Times New Roman" w:hAnsi="Times New Roman" w:cs="Times New Roman"/>
          <w:sz w:val="28"/>
          <w:szCs w:val="28"/>
        </w:rPr>
        <w:t>, что зафиксировано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Style w:val="cat-UserDefinedgrp-51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управления транспортным средством </w:t>
      </w:r>
      <w:r>
        <w:rPr>
          <w:rStyle w:val="cat-CarMakeModelgrp-33rplc-4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4rplc-5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послужило наличие оснований полагать, что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управляет транспортным средством в состоянии опьянения,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рта, неустойчивость позы, резкое изменение окраски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протокол составлен 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видеозаписи для фиксации совершения процессуальных действий;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освидетельствования на состояние алкогольного опьянения </w:t>
      </w:r>
      <w:r>
        <w:rPr>
          <w:rStyle w:val="cat-UserDefinedgrp-52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освидетельствовании, проведенном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с применением специального технического средства измерения (Анализатор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-100, заводской номер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дата последней поверки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03.10.2024</w:t>
      </w:r>
      <w:r>
        <w:rPr>
          <w:rFonts w:ascii="Times New Roman" w:eastAsia="Times New Roman" w:hAnsi="Times New Roman" w:cs="Times New Roman"/>
          <w:sz w:val="27"/>
          <w:szCs w:val="27"/>
        </w:rPr>
        <w:t>), установлено состояние алкогольного опьянения в связи с наличием абсолютного эт</w:t>
      </w:r>
      <w:r>
        <w:rPr>
          <w:rFonts w:ascii="Times New Roman" w:eastAsia="Times New Roman" w:hAnsi="Times New Roman" w:cs="Times New Roman"/>
          <w:sz w:val="27"/>
          <w:szCs w:val="27"/>
        </w:rPr>
        <w:t>илового спирта в концентрации 1,541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согласен, о чем в акте лично расписался,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акт был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видеозаписи для фиксации совершения процессуальных действий;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бумажный носитель с записью результатов исследования – </w:t>
      </w:r>
      <w:r>
        <w:rPr>
          <w:rFonts w:ascii="Times New Roman" w:eastAsia="Times New Roman" w:hAnsi="Times New Roman" w:cs="Times New Roman"/>
          <w:sz w:val="27"/>
          <w:szCs w:val="27"/>
        </w:rPr>
        <w:t>1,541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мг/л, произведенного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копию протокола </w:t>
      </w:r>
      <w:r>
        <w:rPr>
          <w:rStyle w:val="cat-UserDefinedgrp-53rplc-6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задержании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операции с ВУ;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копию постановления по делу об административном правонарушении </w:t>
      </w:r>
      <w:r>
        <w:rPr>
          <w:rStyle w:val="cat-UserDefinedgrp-54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.02.2025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свидетельство о поверке анализатора паров этанола в выдыхаемом воздухе 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-100, заводской номер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 об отсутствии судимости по ст. 264 УК РФ;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процессуальных действий,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Все вышеперечисленные доказательства в совокупности свидетельствуют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12.8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>
        <w:rPr>
          <w:rFonts w:ascii="Times New Roman" w:eastAsia="Times New Roman" w:hAnsi="Times New Roman" w:cs="Times New Roman"/>
          <w:sz w:val="27"/>
          <w:szCs w:val="27"/>
        </w:rPr>
        <w:t>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 ПДД РФ участники дорожного движения обязаны знать и соблюдать относящиеся к ним требования Правил.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примечания к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2, ч. 6 ст. 25.7 КоАП РФ, в случаях,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dst10244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anchor="dst1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28.1.1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обязательно присутствие понятых или применение видеозаписи.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следует, что для фиксации совершения процессуальных действий, проводимых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инспектором ДПС применена видеозапись. Видеозаписью зафиксировано, что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выявленных, внешних признаках опьянения, прошел освидетельствование на состояние опьянения с применением специального технического средства измерения (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-100, заводской номер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в ходе которого у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было установлено состояние алкогольного опьянения при наличии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7"/>
          <w:szCs w:val="27"/>
        </w:rPr>
        <w:t>1,541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миллиграмм на 1 литр выдыхаемого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согласен.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составлены: протокол об отстранении от управления транспортным средством, 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автомобилем, поскольку указанные документы составляются должностным лицом только в отношении лица, которое управляет транспортным средством.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Собранные по делу об административном правонарушении доказательства не противоречивы, последовательны, соответствуют критерию допустимости. Недостатков, влекущих невозможность использования доказательств, при изучении материала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Судья, изучив и оценив все доказательства по делу,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12.8 Кодекса Российской Федерации об административных правонарушениях, а именно: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совершение им грубого нарушения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Санкция ч. 1 ст. 12.8 Кодекса Российской Федерации об административных правонарушениях предусматривает наказание в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сорок 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 рублей с лишением права управления транспортными средствами на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 (одного) года 6 (шести) месяцев до 2 (двух) лет.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считает, что назначение наказания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сорока пяти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 (один) год 6 (шесть)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ст. 32.7 КоАП РФ, мировой судья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Рината </w:t>
      </w:r>
      <w:r>
        <w:rPr>
          <w:rFonts w:ascii="Times New Roman" w:eastAsia="Times New Roman" w:hAnsi="Times New Roman" w:cs="Times New Roman"/>
          <w:sz w:val="27"/>
          <w:szCs w:val="27"/>
        </w:rPr>
        <w:t>Раиловича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12.8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сорок 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 (один) год 6 (шесть)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48rplc-9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6rplc-9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71874000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18810486240290001088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49rplc-8">
    <w:name w:val="cat-UserDefined grp-49 rplc-8"/>
    <w:basedOn w:val="DefaultParagraphFont"/>
  </w:style>
  <w:style w:type="character" w:customStyle="1" w:styleId="cat-ExternalSystemDefinedgrp-46rplc-10">
    <w:name w:val="cat-ExternalSystemDefined grp-46 rplc-10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CarMakeModelgrp-33rplc-19">
    <w:name w:val="cat-CarMakeModel grp-33 rplc-19"/>
    <w:basedOn w:val="DefaultParagraphFont"/>
  </w:style>
  <w:style w:type="character" w:customStyle="1" w:styleId="cat-CarNumbergrp-34rplc-20">
    <w:name w:val="cat-CarNumber grp-34 rplc-20"/>
    <w:basedOn w:val="DefaultParagraphFont"/>
  </w:style>
  <w:style w:type="character" w:customStyle="1" w:styleId="cat-UserDefinedgrp-50rplc-34">
    <w:name w:val="cat-UserDefined grp-50 rplc-34"/>
    <w:basedOn w:val="DefaultParagraphFont"/>
  </w:style>
  <w:style w:type="character" w:customStyle="1" w:styleId="cat-CarMakeModelgrp-33rplc-41">
    <w:name w:val="cat-CarMakeModel grp-33 rplc-41"/>
    <w:basedOn w:val="DefaultParagraphFont"/>
  </w:style>
  <w:style w:type="character" w:customStyle="1" w:styleId="cat-CarNumbergrp-34rplc-42">
    <w:name w:val="cat-CarNumber grp-34 rplc-42"/>
    <w:basedOn w:val="DefaultParagraphFont"/>
  </w:style>
  <w:style w:type="character" w:customStyle="1" w:styleId="cat-UserDefinedgrp-51rplc-45">
    <w:name w:val="cat-UserDefined grp-51 rplc-45"/>
    <w:basedOn w:val="DefaultParagraphFont"/>
  </w:style>
  <w:style w:type="character" w:customStyle="1" w:styleId="cat-CarMakeModelgrp-33rplc-49">
    <w:name w:val="cat-CarMakeModel grp-33 rplc-49"/>
    <w:basedOn w:val="DefaultParagraphFont"/>
  </w:style>
  <w:style w:type="character" w:customStyle="1" w:styleId="cat-CarNumbergrp-34rplc-50">
    <w:name w:val="cat-CarNumber grp-34 rplc-50"/>
    <w:basedOn w:val="DefaultParagraphFont"/>
  </w:style>
  <w:style w:type="character" w:customStyle="1" w:styleId="cat-UserDefinedgrp-52rplc-52">
    <w:name w:val="cat-UserDefined grp-52 rplc-52"/>
    <w:basedOn w:val="DefaultParagraphFont"/>
  </w:style>
  <w:style w:type="character" w:customStyle="1" w:styleId="cat-UserDefinedgrp-53rplc-63">
    <w:name w:val="cat-UserDefined grp-53 rplc-63"/>
    <w:basedOn w:val="DefaultParagraphFont"/>
  </w:style>
  <w:style w:type="character" w:customStyle="1" w:styleId="cat-UserDefinedgrp-54rplc-66">
    <w:name w:val="cat-UserDefined grp-54 rplc-66"/>
    <w:basedOn w:val="DefaultParagraphFont"/>
  </w:style>
  <w:style w:type="character" w:customStyle="1" w:styleId="cat-ExternalSystemDefinedgrp-48rplc-90">
    <w:name w:val="cat-ExternalSystemDefined grp-48 rplc-90"/>
    <w:basedOn w:val="DefaultParagraphFont"/>
  </w:style>
  <w:style w:type="character" w:customStyle="1" w:styleId="cat-OrganizationNamegrp-26rplc-91">
    <w:name w:val="cat-OrganizationName grp-26 rplc-91"/>
    <w:basedOn w:val="DefaultParagraphFont"/>
  </w:style>
  <w:style w:type="character" w:customStyle="1" w:styleId="cat-UserDefinedgrp-55rplc-99">
    <w:name w:val="cat-UserDefined grp-55 rplc-99"/>
    <w:basedOn w:val="DefaultParagraphFont"/>
  </w:style>
  <w:style w:type="character" w:customStyle="1" w:styleId="cat-UserDefinedgrp-56rplc-102">
    <w:name w:val="cat-UserDefined grp-56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67bcfa750b6d764d14b126b1c74a5e413db11944/" TargetMode="External" /><Relationship Id="rId5" Type="http://schemas.openxmlformats.org/officeDocument/2006/relationships/hyperlink" Target="http://www.consultant.ru/document/cons_doc_LAW_34661/777b1cbcecd072d6956dfe3563ec84636919491c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